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管理：任务、责任和实践  第2部</w:t>
      </w:r>
    </w:p>
    <w:p>
      <w:r>
        <w:rPr>
          <w:rFonts w:ascii="宋体" w:hAnsi="宋体" w:eastAsia="宋体"/>
          <w:sz w:val="24"/>
        </w:rPr>
        <w:t>（美）彼得·德鲁克著；陈小白译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管理：任务、责任和实践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（美）彼得·德鲁克著；陈小白译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本书出售、求购地址：https://www.jiaokey.com/book/detail/11902549.html</w:t>
      </w:r>
    </w:p>
    <w:p>
      <w:r>
        <w:t>更多相关图书推荐：https://www.jiaokey.com</w:t>
      </w:r>
    </w:p>
    <w:p>
      <w:r>
        <w:t>（美）彼得·德鲁克著；陈小白译 其他作品：https://www.jiaokey.com/tag/（美）彼得·德鲁克著；陈小白译.html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关键词搜索：https://www.jiaokey.com/tag/管理：任务、责任和实践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