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中共中央纪委关于严格禁止利用职务上的便利谋取不正当利益的若干规定</w:t>
      </w:r>
    </w:p>
    <w:p>
      <w:r>
        <w:rPr>
          <w:rFonts w:ascii="宋体" w:hAnsi="宋体" w:eastAsia="宋体"/>
          <w:sz w:val="24"/>
        </w:rPr>
        <w:t>《中共中央纪委关于严格禁止利用职务上的便利谋取不正当利益的若干规定》编写组编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中共中央纪委关于严格禁止利用职务上的便利谋取不正当利益的若干规定</w:t>
            </w:r>
          </w:p>
        </w:tc>
      </w:tr>
      <w:tr>
        <w:tc>
          <w:tcPr>
            <w:tcW w:type="dxa" w:w="4320"/>
          </w:tcPr>
          <w:p>
            <w:r>
              <w:t>作者</w:t>
            </w:r>
          </w:p>
        </w:tc>
        <w:tc>
          <w:tcPr>
            <w:tcW w:type="dxa" w:w="4320"/>
          </w:tcPr>
          <w:p>
            <w:r>
              <w:t>《中共中央纪委关于严格禁止利用职务上的便利谋取不正当利益的若干规定》编写组编</w:t>
            </w:r>
          </w:p>
        </w:tc>
      </w:tr>
      <w:tr>
        <w:tc>
          <w:tcPr>
            <w:tcW w:type="dxa" w:w="4320"/>
          </w:tcPr>
          <w:p>
            <w:r>
              <w:t>出版社</w:t>
            </w:r>
          </w:p>
        </w:tc>
        <w:tc>
          <w:tcPr>
            <w:tcW w:type="dxa" w:w="4320"/>
          </w:tcPr>
          <w:p>
            <w:r>
              <w:t>北京：中国方正出版社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27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本书出售、求购地址：https://www.jiaokey.com/book/detail/11902541.html</w:t>
      </w:r>
    </w:p>
    <w:p>
      <w:r>
        <w:t>更多相关图书推荐：https://www.jiaokey.com</w:t>
      </w:r>
    </w:p>
    <w:p>
      <w:r>
        <w:t>《中共中央纪委关于严格禁止利用职务上的便利谋取不正当利益的若干规定》编写组编 其他作品：https://www.jiaokey.com/tag/《中共中央纪委关于严格禁止利用职务上的便利谋取不正当利益的若干规定》编写组编.html</w:t>
      </w:r>
    </w:p>
    <w:p>
      <w:r>
        <w:t>北京：中国方正出版社 出版图书：https://www.jiaokey.com/tag/北京：中国方正出版社.html</w:t>
      </w:r>
    </w:p>
    <w:p>
      <w:r>
        <w:t>关键词搜索：https://www.jiaokey.com/tag/中共中央纪委关于严格禁止利用职务上的便利谋取不正当利益的若干规定.html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