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赖德·哈格德,韩慧强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赖德·哈格德,韩慧强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9787020062256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圣经》中的所罗门王既是智慧的代表，又是财富的象征。他死后多少个世纪以来，人们一直在寻找这批古代文明早已失落的宝藏。本书的三位主人公横穿沙漠，翻越雪山，在三百年前一位葡萄牙贵族留下的地图指引下，终于来到非洲一个原始的神秘国度，找到这批价值连城的宝藏。然而，在女巫的精心策划下，一场灭顶之灾正在悄悄逼进，他们被困在了宝窟中……</w:t>
      </w:r>
    </w:p>
    <w:p/>
    <w:p>
      <w:r>
        <w:t>本书出售、求购地址：https://www.jiaokey.com/book/detail/11902534.html</w:t>
      </w:r>
    </w:p>
    <w:p>
      <w:r>
        <w:t>更多欧洲文学图书推荐：https://www.jiaokey.com</w:t>
      </w:r>
    </w:p>
    <w:p>
      <w:r>
        <w:t>赖德·哈格德,韩慧强 其他作品：https://www.jiaokey.com/tag/赖德·哈格德,韩慧强.html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关键词搜索：https://www.jiaokey.com/tag/儿童文学-长篇小说-英国-近代.html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