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作者：曾天雄，聂民玉，孙月红主编；温明，刘德晨，甘红缨，宋应云，樊有平，陈立军副主编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总页数：336</w:t>
      </w:r>
    </w:p>
    <w:p>
      <w:r>
        <w:t>更多请访问教客网: www.jiaokey.com</w:t>
      </w:r>
    </w:p>
    <w:p>
      <w:r>
        <w:t>马克思主义哲学教程 评论地址：https://www.jiaokey.com/book/detail/11902499.html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