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中小店铺货品管理  进货、铺货、售货、退货流程管控手册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中小店铺货品管理  进货、铺货、售货、退货流程管控手册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本书出售、求购地址：https://www.jiaokey.com/book/detail/11902419.html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