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从新手到高手  中国股民必须懂得的60个问题</w:t>
      </w:r>
    </w:p>
    <w:p>
      <w:r>
        <w:rPr>
          <w:rFonts w:ascii="宋体" w:hAnsi="宋体" w:eastAsia="宋体"/>
          <w:sz w:val="24"/>
        </w:rPr>
        <w:t>张海滨著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从新手到高手  中国股民必须懂得的60个问题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本书出售、求购地址：https://www.jiaokey.com/book/detail/11902412.html</w:t>
      </w:r>
    </w:p>
    <w:p>
      <w:r>
        <w:t>更多相关图书推荐：https://www.jiaokey.com</w:t>
      </w:r>
    </w:p>
    <w:p>
      <w:r>
        <w:t>张海滨著 其他作品：https://www.jiaokey.com/tag/张海滨著.html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关键词搜索：https://www.jiaokey.com/tag/从新手到高手  中国股民必须懂得的60个问题.html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