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牛顿的新装  一个预谋了345年的复仇故事</w:t>
      </w:r>
    </w:p>
    <w:p>
      <w:r>
        <w:rPr>
          <w:rFonts w:ascii="宋体" w:hAnsi="宋体" w:eastAsia="宋体"/>
          <w:sz w:val="24"/>
        </w:rPr>
        <w:t>十七进制著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牛顿的新装  一个预谋了345年的复仇故事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十七进制著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本书出售、求购地址：https://www.jiaokey.com/book/detail/11902410.html</w:t>
      </w:r>
    </w:p>
    <w:p>
      <w:r>
        <w:t>更多相关图书推荐：https://www.jiaokey.com</w:t>
      </w:r>
    </w:p>
    <w:p>
      <w:r>
        <w:t>十七进制著 其他作品：https://www.jiaokey.com/tag/十七进制著.html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关键词搜索：https://www.jiaokey.com/tag/牛顿的新装  一个预谋了345年的复仇故事.html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