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书名：新教伦理与资本主义精神  全彩插图本</w:t>
      </w:r>
    </w:p>
    <w:p>
      <w:r>
        <w:t>作者：（德）马克斯·韦伯（Max Weber）著；陈平译</w:t>
      </w:r>
    </w:p>
    <w:p>
      <w:r>
        <w:t>出版社：西安：陕西师范大学出版社</w:t>
      </w:r>
    </w:p>
    <w:p>
      <w:r>
        <w:t>出版日期：2007.07</w:t>
      </w:r>
    </w:p>
    <w:p>
      <w:r>
        <w:t>总页数：255</w:t>
      </w:r>
    </w:p>
    <w:p>
      <w:r>
        <w:t>更多请访问教客网: www.jiaokey.com</w:t>
      </w:r>
    </w:p>
    <w:p>
      <w:r>
        <w:t>新教伦理与资本主义精神  全彩插图本 评论地址：https://www.jiaokey.com/book/detail/11902403.html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