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理财改变你的一生  不可不知的45堂理财课</w:t>
      </w:r>
    </w:p>
    <w:p>
      <w:r>
        <w:rPr>
          <w:rFonts w:ascii="宋体" w:hAnsi="宋体" w:eastAsia="宋体"/>
          <w:sz w:val="24"/>
        </w:rPr>
        <w:t>乔飞编著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理财改变你的一生  不可不知的45堂理财课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私人投资-基本知识-私人投资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本书出售、求购地址：https://www.jiaokey.com/book/detail/11902401.html</w:t>
      </w:r>
    </w:p>
    <w:p>
      <w:r>
        <w:t>更多相关图书推荐：https://www.jiaokey.com</w:t>
      </w:r>
    </w:p>
    <w:p>
      <w:r>
        <w:t>乔飞编著 其他作品：https://www.jiaokey.com/tag/乔飞编著.html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关键词搜索：https://www.jiaokey.com/tag/私人投资-基本知识-私人投资.html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