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世界上最聪明的投资书  实现投资目标的最佳捷径</w:t>
      </w:r>
    </w:p>
    <w:p>
      <w:r>
        <w:rPr>
          <w:rFonts w:ascii="宋体" w:hAnsi="宋体" w:eastAsia="宋体"/>
          <w:sz w:val="24"/>
        </w:rPr>
        <w:t>（美）丹尼尔·索林著；石晓燕译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世界上最聪明的投资书  实现投资目标的最佳捷径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（美）丹尼尔·索林著；石晓燕译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本书出售、求购地址：https://www.jiaokey.com/book/detail/11902378.html</w:t>
      </w:r>
    </w:p>
    <w:p>
      <w:r>
        <w:t>更多相关图书推荐：https://www.jiaokey.com</w:t>
      </w:r>
    </w:p>
    <w:p>
      <w:r>
        <w:t>（美）丹尼尔·索林著；石晓燕译 其他作品：https://www.jiaokey.com/tag/（美）丹尼尔·索林著；石晓燕译.html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关键词搜索：https://www.jiaokey.com/tag/世界上最聪明的投资书  实现投资目标的最佳捷径.html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