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书名：男人30最精彩：前奏曲男人心智训练手册</w:t>
      </w:r>
    </w:p>
    <w:p>
      <w:r>
        <w:t>作者：程程主编</w:t>
      </w:r>
    </w:p>
    <w:p>
      <w:r>
        <w:t>出版社：哈尔滨：哈尔滨出版社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男人30最精彩：前奏曲男人心智训练手册 评论地址：https://www.jiaokey.com/book/detail/11902372.html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