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船王奥纳西斯：想拥有一切的人</w:t>
      </w:r>
    </w:p>
    <w:p>
      <w:r>
        <w:rPr>
          <w:rFonts w:ascii="宋体" w:hAnsi="宋体" w:eastAsia="宋体"/>
          <w:sz w:val="24"/>
        </w:rPr>
        <w:t>（法）弗朗索瓦·福雷斯蒂埃著;罗国林译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船王奥纳西斯：想拥有一切的人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（法）弗朗索瓦·福雷斯蒂埃著;罗国林译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本书出售、求购地址：https://www.jiaokey.com/book/detail/11902367.html</w:t>
      </w:r>
    </w:p>
    <w:p>
      <w:r>
        <w:t>更多相关图书推荐：https://www.jiaokey.com</w:t>
      </w:r>
    </w:p>
    <w:p>
      <w:r>
        <w:t>（法）弗朗索瓦·福雷斯蒂埃著;罗国林译 其他作品：https://www.jiaokey.com/tag/（法）弗朗索瓦·福雷斯蒂埃著;罗国林译.html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关键词搜索：https://www.jiaokey.com/tag/船王奥纳西斯：想拥有一切的人.html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