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销售内功  如何炼就决定你销售成败的潜藏力量</w:t>
      </w:r>
    </w:p>
    <w:p>
      <w:r>
        <w:rPr>
          <w:rFonts w:ascii="宋体" w:hAnsi="宋体" w:eastAsia="宋体"/>
          <w:sz w:val="24"/>
        </w:rPr>
        <w:t>（美）&lt;font color=Red&gt;荣&lt;/font&gt;·威灵汉姆著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2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销售内功  如何炼就决定你销售成败的潜藏力量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（美）&lt;font color=Red&gt;荣&lt;/font&gt;·威灵汉姆著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本书出售、求购地址：https://www.jiaokey.com/book/detail/11902350.html</w:t>
      </w:r>
    </w:p>
    <w:p>
      <w:r>
        <w:t>更多相关图书推荐：https://www.jiaokey.com</w:t>
      </w:r>
    </w:p>
    <w:p>
      <w:r>
        <w:t>（美）&lt;font color=Red&gt;荣&lt;/font&gt;·威灵汉姆著 其他作品：https://www.jiaokey.com/tag/（美）&lt;font color=Red&gt;荣&lt;/font&gt;·威灵汉姆著.html</w:t>
      </w:r>
    </w:p>
    <w:p>
      <w:r>
        <w:t>北京:东方出版社,2007.11 出版图书：https://www.jiaokey.com/tag/北京:东方出版社,2007.11.html</w:t>
      </w:r>
    </w:p>
    <w:p>
      <w:r>
        <w:t>关键词搜索：https://www.jiaokey.com/tag/销售-方法.html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