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激励：如何打造“骨灰级”员工</w:t>
      </w:r>
    </w:p>
    <w:p>
      <w:r>
        <w:rPr>
          <w:rFonts w:ascii="宋体" w:hAnsi="宋体" w:eastAsia="宋体"/>
          <w:sz w:val="24"/>
        </w:rPr>
        <w:t>罗德里克·格雷著；丁秀芹，冉永红译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激励：如何打造“骨灰级”员工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罗德里克·格雷著；丁秀芹，冉永红译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本书出售、求购地址：https://www.jiaokey.com/book/detail/11902347.html</w:t>
      </w:r>
    </w:p>
    <w:p>
      <w:r>
        <w:t>更多相关图书推荐：https://www.jiaokey.com</w:t>
      </w:r>
    </w:p>
    <w:p>
      <w:r>
        <w:t>罗德里克·格雷著；丁秀芹，冉永红译 其他作品：https://www.jiaokey.com/tag/罗德里克·格雷著；丁秀芹，冉永红译.html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关键词搜索：https://www.jiaokey.com/tag/激励：如何打造“骨灰级”员工.html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