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卖个好价钱</w:t>
      </w:r>
    </w:p>
    <w:p>
      <w:r>
        <w:rPr>
          <w:rFonts w:ascii="宋体" w:hAnsi="宋体" w:eastAsia="宋体"/>
          <w:sz w:val="24"/>
        </w:rPr>
        <w:t>（英）托尼·克拉姆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2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卖个好价钱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（英）托尼·克拉姆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北京:中国市场出版社,2008.01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企业经济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本书出售、求购地址：https://www.jiaokey.com/book/detail/11902346.html</w:t>
      </w:r>
    </w:p>
    <w:p>
      <w:r>
        <w:t>更多相关图书推荐：https://www.jiaokey.com</w:t>
      </w:r>
    </w:p>
    <w:p>
      <w:r>
        <w:t>（英）托尼·克拉姆 其他作品：https://www.jiaokey.com/tag/（英）托尼·克拉姆.html</w:t>
      </w:r>
    </w:p>
    <w:p>
      <w:r>
        <w:t>北京:中国市场出版社,2008.01 出版图书：https://www.jiaokey.com/tag/北京:中国市场出版社,2008.01.html</w:t>
      </w:r>
    </w:p>
    <w:p>
      <w:r>
        <w:t>关键词搜索：https://www.jiaokey.com/tag/企业经济.html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