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并购与剥离的可预测性  基于交易成本视角的研究</w:t>
      </w:r>
    </w:p>
    <w:p>
      <w:r>
        <w:rPr>
          <w:rFonts w:ascii="宋体" w:hAnsi="宋体" w:eastAsia="宋体"/>
          <w:sz w:val="24"/>
        </w:rPr>
        <w:t>陈玉罡编著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并购与剥离的可预测性  基于交易成本视角的研究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本书出售、求购地址：https://www.jiaokey.com/book/detail/11902340.html</w:t>
      </w:r>
    </w:p>
    <w:p>
      <w:r>
        <w:t>更多相关图书推荐：https://www.jiaokey.com</w:t>
      </w:r>
    </w:p>
    <w:p>
      <w:r>
        <w:t>陈玉罡编著 其他作品：https://www.jiaokey.com/tag/陈玉罡编著.html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关键词搜索：https://www.jiaokey.com/tag/并购与剥离的可预测性  基于交易成本视角的研究.html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