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书名：找对病源，碱回命！  体酸是百病之源</w:t>
      </w:r>
    </w:p>
    <w:p>
      <w:r>
        <w:t>作者：岩风著</w:t>
      </w:r>
    </w:p>
    <w:p>
      <w:r>
        <w:t>出版社：西安:陕西师范大学出版社,2007.09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找对病源，碱回命！  体酸是百病之源 评论地址：https://www.jiaokey.com/book/detail/11902332.html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