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书名：别让不安全食品损害你的健康</w:t>
      </w:r>
    </w:p>
    <w:p>
      <w:r>
        <w:t>作者：沙怡梅，丁莉编著</w:t>
      </w:r>
    </w:p>
    <w:p>
      <w:r>
        <w:t>出版社：北京：石油工业出版社</w:t>
      </w:r>
    </w:p>
    <w:p>
      <w:r>
        <w:t>出版日期：2007.08</w:t>
      </w:r>
    </w:p>
    <w:p>
      <w:r>
        <w:t>总页数：211</w:t>
      </w:r>
    </w:p>
    <w:p>
      <w:r>
        <w:t>更多请访问教客网: www.jiaokey.com</w:t>
      </w:r>
    </w:p>
    <w:p>
      <w:r>
        <w:t>别让不安全食品损害你的健康 评论地址：https://www.jiaokey.com/book/detail/11902326.html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