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企业商学院：十家世界五百强企业的E-LEARNING实践</w:t>
      </w:r>
    </w:p>
    <w:p>
      <w:r>
        <w:rPr>
          <w:rFonts w:ascii="宋体" w:hAnsi="宋体" w:eastAsia="宋体"/>
          <w:sz w:val="24"/>
        </w:rPr>
        <w:t>刘永中，周炫编著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企业商学院：十家世界五百强企业的E-LEARNING实践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刘永中，周炫编著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本书出售、求购地址：https://www.jiaokey.com/book/detail/11902317.html</w:t>
      </w:r>
    </w:p>
    <w:p>
      <w:r>
        <w:t>更多相关图书推荐：https://www.jiaokey.com</w:t>
      </w:r>
    </w:p>
    <w:p>
      <w:r>
        <w:t>刘永中，周炫编著 其他作品：https://www.jiaokey.com/tag/刘永中，周炫编著.html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关键词搜索：https://www.jiaokey.com/tag/企业商学院：十家世界五百强企业的E-LEARNING实践.html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