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第4集  中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第4集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本书出售、求购地址：https://www.jiaokey.com/book/detail/11902307.html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第4集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