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第4集  上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第4集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本书出售、求购地址：https://www.jiaokey.com/book/detail/11902306.html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第4集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