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长捂不放  牛市震荡中的炒股策略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长捂不放  牛市震荡中的炒股策略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本书出售、求购地址：https://www.jiaokey.com/book/detail/11902289.html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关键词搜索：https://www.jiaokey.com/tag/长捂不放  牛市震荡中的炒股策略.html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