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维基经济学：大规模协作如何改变一切</w:t>
      </w:r>
    </w:p>
    <w:p>
      <w:r>
        <w:rPr>
          <w:rFonts w:ascii="宋体" w:hAnsi="宋体" w:eastAsia="宋体"/>
          <w:sz w:val="24"/>
        </w:rPr>
        <w:t>唐·泰普斯科特 安东尼·D·威廉姆斯著；何帆 林季红译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维基经济学：大规模协作如何改变一切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唐·泰普斯科特 安东尼·D·威廉姆斯著；何帆 林季红译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本书出售、求购地址：https://www.jiaokey.com/book/detail/11902272.html</w:t>
      </w:r>
    </w:p>
    <w:p>
      <w:r>
        <w:t>更多相关图书推荐：https://www.jiaokey.com</w:t>
      </w:r>
    </w:p>
    <w:p>
      <w:r>
        <w:t>唐·泰普斯科特 安东尼·D·威廉姆斯著；何帆 林季红译 其他作品：https://www.jiaokey.com/tag/唐·泰普斯科特 安东尼·D·威廉姆斯著；何帆 林季红译.html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关键词搜索：https://www.jiaokey.com/tag/合作经济学.html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