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未能忘情于诗酒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未能忘情于诗酒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本书出售、求购地址：https://www.jiaokey.com/book/detail/11902268.html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关键词搜索：https://www.jiaokey.com/tag/未能忘情于诗酒.html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