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量子飞跃：改变你工作和生活的7种量子技巧</w:t>
      </w:r>
    </w:p>
    <w:p>
      <w:r>
        <w:rPr>
          <w:rFonts w:ascii="宋体" w:hAnsi="宋体" w:eastAsia="宋体"/>
          <w:sz w:val="24"/>
        </w:rPr>
        <w:t>（美）夏洛特·谢尔顿，刘芊著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量子飞跃：改变你工作和生活的7种量子技巧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（美）夏洛特·谢尔顿，刘芊著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本书出售、求购地址：https://www.jiaokey.com/book/detail/11902266.html</w:t>
      </w:r>
    </w:p>
    <w:p>
      <w:r>
        <w:t>更多相关图书推荐：https://www.jiaokey.com</w:t>
      </w:r>
    </w:p>
    <w:p>
      <w:r>
        <w:t>（美）夏洛特·谢尔顿，刘芊著 其他作品：https://www.jiaokey.com/tag/（美）夏洛特·谢尔顿，刘芊著.html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关键词搜索：https://www.jiaokey.com/tag/量子飞跃：改变你工作和生活的7种量子技巧.html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