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心宽一尺  病退一丈</w:t>
      </w:r>
    </w:p>
    <w:p>
      <w:r>
        <w:rPr>
          <w:rFonts w:ascii="宋体" w:hAnsi="宋体" w:eastAsia="宋体"/>
          <w:sz w:val="24"/>
        </w:rPr>
        <w:t>（美）西瓦妮·古德曼著；严冬冬译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心宽一尺  病退一丈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（美）西瓦妮·古德曼著；严冬冬译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本书出售、求购地址：https://www.jiaokey.com/book/detail/11902261.html</w:t>
      </w:r>
    </w:p>
    <w:p>
      <w:r>
        <w:t>更多相关图书推荐：https://www.jiaokey.com</w:t>
      </w:r>
    </w:p>
    <w:p>
      <w:r>
        <w:t>（美）西瓦妮·古德曼著；严冬冬译 其他作品：https://www.jiaokey.com/tag/（美）西瓦妮·古德曼著；严冬冬译.html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关键词搜索：https://www.jiaokey.com/tag/心宽一尺  病退一丈.html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