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书名：李鸿章的外交生涯  图文版</w:t>
      </w:r>
    </w:p>
    <w:p>
      <w:r>
        <w:t>作者：董丛林著</w:t>
      </w:r>
    </w:p>
    <w:p>
      <w:r>
        <w:t>出版社：北京：团结出版社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李鸿章的外交生涯  图文版 评论地址：https://www.jiaokey.com/book/detail/11902136.html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