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中国历史上的大航海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中国历史上的大航海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本书出售、求购地址：https://www.jiaokey.com/book/detail/11902129.html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关键词搜索：https://www.jiaokey.com/tag/中国历史上的大航海.html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