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书名：拿破仑的煽动口才</w:t>
      </w:r>
    </w:p>
    <w:p>
      <w:r>
        <w:t>作者：张俊杰编著</w:t>
      </w:r>
    </w:p>
    <w:p>
      <w:r>
        <w:t>出版社：北京:中共党史出版社,2008.01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拿破仑的煽动口才 评论地址：https://www.jiaokey.com/book/detail/11902120.html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