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书名：雾开慈禧陵  慈禧陵地下宫殿清理之谜图文珍藏本</w:t>
      </w:r>
    </w:p>
    <w:p>
      <w:r>
        <w:t>作者：徐鑫著</w:t>
      </w:r>
    </w:p>
    <w:p>
      <w:r>
        <w:t>出版社：北京：金城出版社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雾开慈禧陵  慈禧陵地下宫殿清理之谜图文珍藏本 评论地址：https://www.jiaokey.com/book/detail/11902110.html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