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高中语文晨读晚练  高三  适用于各种课标版本</w:t>
      </w:r>
    </w:p>
    <w:p>
      <w:r>
        <w:rPr>
          <w:rFonts w:ascii="宋体" w:hAnsi="宋体" w:eastAsia="宋体"/>
          <w:sz w:val="24"/>
        </w:rPr>
        <w:t>赵静湄，马宽明本册主编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高中语文晨读晚练  高三  适用于各种课标版本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赵静湄，马宽明本册主编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本书出售、求购地址：https://www.jiaokey.com/book/detail/11902106.html</w:t>
      </w:r>
    </w:p>
    <w:p>
      <w:r>
        <w:t>更多相关图书推荐：https://www.jiaokey.com</w:t>
      </w:r>
    </w:p>
    <w:p>
      <w:r>
        <w:t>赵静湄，马宽明本册主编 其他作品：https://www.jiaokey.com/tag/赵静湄，马宽明本册主编.html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关键词搜索：https://www.jiaokey.com/tag/语文课-阅读教学-高中-课外读物.html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