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新编高考题库  历史  中国古代史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新编高考题库  历史  中国古代史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本书出售、求购地址：https://www.jiaokey.com/book/detail/11902080.html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关键词搜索：https://www.jiaokey.com/tag/新编高考题库  历史  中国古代史.html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