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 同步测试与评析  高三语文  全1册  人教版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 同步测试与评析  高三语文  全1册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本书出售、求购地址：https://www.jiaokey.com/book/detail/11902072.html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 同步测试与评析  高三语文  全1册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