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必修2 人教课标A版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必修2 人教课标A版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本书出售、求购地址：https://www.jiaokey.com/book/detail/11902071.html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必修2 人教课标A版.html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