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  初中新课标  北师大版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  初中新课标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本书出售、求购地址：https://www.jiaokey.com/book/detail/11902042.html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关键词搜索：https://www.jiaokey.com/tag/文言文全解  初中新课标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