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初中新课标  苏教版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初中新课标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本书出售、求购地址：https://www.jiaokey.com/book/detail/11902040.html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初中新课标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