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语文  九年级  全1册  人教课标版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语文  九年级  全1册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本书出售、求购地址：https://www.jiaokey.com/book/detail/11902029.html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语文  九年级  全1册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