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物理  八年级  上  苏科版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物理  八年级  上  苏科版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本书出售、求购地址：https://www.jiaokey.com/book/detail/11902023.html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物理  八年级  上  苏科版.html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