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化学  九年级  全1册  上教版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化学  九年级  全1册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本书出售、求购地址：https://www.jiaokey.com/book/detail/11902011.html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化学  九年级  全1册  上教版.html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