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高三化学  全1册  人教版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高三化学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本书出售、求购地址：https://www.jiaokey.com/book/detail/11902006.html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高三化学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