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高中物理  必修2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高中物理  必修2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本书出售、求购地址：https://www.jiaokey.com/book/detail/11902005.html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高中物理  必修2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