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高中物理  必修1  粤教版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高中物理  必修1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本书出售、求购地址：https://www.jiaokey.com/book/detail/11902004.html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高中物理  必修1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