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高中物理  选修3-5  人教课标版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高中物理  选修3-5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本书出售、求购地址：https://www.jiaokey.com/book/detail/11902003.html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高中物理  选修3-5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