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英语  八年级  上  人教新目标版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英语  八年级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英语  八年级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