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第2辑．高一版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第2辑．高一版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本书出售、求购地址：https://www.jiaokey.com/book/detail/11901961.html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关键词搜索：https://www.jiaokey.com/tag/疯狂阅读  第2辑．高一版.html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