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出口大蒜安全生产技术</w:t>
      </w:r>
    </w:p>
    <w:p>
      <w:r>
        <w:rPr>
          <w:rFonts w:ascii="宋体" w:hAnsi="宋体" w:eastAsia="宋体"/>
          <w:sz w:val="24"/>
        </w:rPr>
        <w:t>刘世琦，许莉，于文艳，梁庆铃编著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1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出口大蒜安全生产技术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刘世琦，许莉，于文艳，梁庆铃编著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本书出售、求购地址：https://www.jiaokey.com/book/detail/11901852.html</w:t>
      </w:r>
    </w:p>
    <w:p>
      <w:r>
        <w:t>更多相关图书推荐：https://www.jiaokey.com</w:t>
      </w:r>
    </w:p>
    <w:p>
      <w:r>
        <w:t>刘世琦，许莉，于文艳，梁庆铃编著 其他作品：https://www.jiaokey.com/tag/刘世琦，许莉，于文艳，梁庆铃编著.html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关键词搜索：https://www.jiaokey.com/tag/大蒜.html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