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书名：养兰绝招</w:t>
      </w:r>
    </w:p>
    <w:p>
      <w:r>
        <w:t>作者：张炳福，史宗义，毛建国等编著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总页数：245</w:t>
      </w:r>
    </w:p>
    <w:p>
      <w:r>
        <w:t>更多请访问教客网: www.jiaokey.com</w:t>
      </w:r>
    </w:p>
    <w:p>
      <w:r>
        <w:t>养兰绝招 评论地址：https://www.jiaokey.com/book/detail/11901849.html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