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香草文化史  世人最喜爱的香味和香料</w:t>
      </w:r>
    </w:p>
    <w:p>
      <w:r>
        <w:rPr>
          <w:rFonts w:ascii="宋体" w:hAnsi="宋体" w:eastAsia="宋体"/>
          <w:sz w:val="24"/>
        </w:rPr>
        <w:t>（美）帕特里夏·雷恩著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香草文化史  世人最喜爱的香味和香料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（美）帕特里夏·雷恩著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本书出售、求购地址：https://www.jiaokey.com/book/detail/11901805.html</w:t>
      </w:r>
    </w:p>
    <w:p>
      <w:r>
        <w:t>更多相关图书推荐：https://www.jiaokey.com</w:t>
      </w:r>
    </w:p>
    <w:p>
      <w:r>
        <w:t>（美）帕特里夏·雷恩著 其他作品：https://www.jiaokey.com/tag/（美）帕特里夏·雷恩著.html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关键词搜索：https://www.jiaokey.com/tag/香草文化史  世人最喜爱的香味和香料.html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