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农业综合治理防控血吸虫病技术导则</w:t>
      </w:r>
    </w:p>
    <w:p>
      <w:r>
        <w:rPr>
          <w:rFonts w:ascii="宋体" w:hAnsi="宋体" w:eastAsia="宋体"/>
          <w:sz w:val="24"/>
        </w:rPr>
        <w:t>徐百万，林矫矫主编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农业综合治理防控血吸虫病技术导则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徐百万，林矫矫主编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本书出售、求购地址：https://www.jiaokey.com/book/detail/11901797.html</w:t>
      </w:r>
    </w:p>
    <w:p>
      <w:r>
        <w:t>更多相关图书推荐：https://www.jiaokey.com</w:t>
      </w:r>
    </w:p>
    <w:p>
      <w:r>
        <w:t>徐百万，林矫矫主编 其他作品：https://www.jiaokey.com/tag/徐百万，林矫矫主编.html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关键词搜索：https://www.jiaokey.com/tag/农业综合治理防控血吸虫病技术导则.html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