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同步教程单科王  高二语文  上  2005最新版</w:t>
      </w:r>
    </w:p>
    <w:p>
      <w:r>
        <w:rPr>
          <w:rFonts w:ascii="宋体" w:hAnsi="宋体" w:eastAsia="宋体"/>
          <w:sz w:val="24"/>
        </w:rPr>
        <w:t>邓传辉本册主编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同步教程单科王  高二语文  上  2005最新版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邓传辉本册主编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本书出售、求购地址：https://www.jiaokey.com/book/detail/11901748.html</w:t>
      </w:r>
    </w:p>
    <w:p>
      <w:r>
        <w:t>更多相关图书推荐：https://www.jiaokey.com</w:t>
      </w:r>
    </w:p>
    <w:p>
      <w:r>
        <w:t>邓传辉本册主编 其他作品：https://www.jiaokey.com/tag/邓传辉本册主编.html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关键词搜索：https://www.jiaokey.com/tag/同步教程单科王  高二语文  上  2005最新版.html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